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D2975" w14:textId="64403748" w:rsidR="00472A74" w:rsidRPr="00B36EF7" w:rsidRDefault="00B36EF7" w:rsidP="00472A74">
      <w:pPr>
        <w:pStyle w:val="Heading1"/>
        <w:spacing w:before="0"/>
        <w:ind w:left="1440"/>
        <w:rPr>
          <w:rFonts w:asciiTheme="minorHAnsi" w:hAnsiTheme="minorHAnsi" w:cstheme="majorHAnsi"/>
          <w:b w:val="0"/>
          <w:bCs w:val="0"/>
          <w:sz w:val="44"/>
          <w:szCs w:val="44"/>
        </w:rPr>
      </w:pPr>
      <w:r>
        <w:rPr>
          <w:noProof/>
        </w:rPr>
        <mc:AlternateContent>
          <mc:Choice Requires="wps">
            <w:drawing>
              <wp:anchor distT="0" distB="0" distL="114300" distR="114300" simplePos="0" relativeHeight="251661312" behindDoc="0" locked="0" layoutInCell="1" allowOverlap="1" wp14:anchorId="6DA145B4" wp14:editId="594C074E">
                <wp:simplePos x="0" y="0"/>
                <wp:positionH relativeFrom="column">
                  <wp:posOffset>4086225</wp:posOffset>
                </wp:positionH>
                <wp:positionV relativeFrom="paragraph">
                  <wp:posOffset>47625</wp:posOffset>
                </wp:positionV>
                <wp:extent cx="2600325" cy="695325"/>
                <wp:effectExtent l="0" t="0" r="9525" b="9525"/>
                <wp:wrapNone/>
                <wp:docPr id="1122163008" name="Text Box 5"/>
                <wp:cNvGraphicFramePr/>
                <a:graphic xmlns:a="http://schemas.openxmlformats.org/drawingml/2006/main">
                  <a:graphicData uri="http://schemas.microsoft.com/office/word/2010/wordprocessingShape">
                    <wps:wsp>
                      <wps:cNvSpPr txBox="1"/>
                      <wps:spPr>
                        <a:xfrm>
                          <a:off x="0" y="0"/>
                          <a:ext cx="2600325" cy="695325"/>
                        </a:xfrm>
                        <a:prstGeom prst="rect">
                          <a:avLst/>
                        </a:prstGeom>
                        <a:solidFill>
                          <a:schemeClr val="lt1"/>
                        </a:solidFill>
                        <a:ln w="6350">
                          <a:noFill/>
                        </a:ln>
                      </wps:spPr>
                      <wps:txbx>
                        <w:txbxContent>
                          <w:p w14:paraId="039738C5" w14:textId="21373EF3" w:rsidR="00B36EF7" w:rsidRDefault="00B36EF7" w:rsidP="00B36EF7">
                            <w:pPr>
                              <w:spacing w:after="0"/>
                            </w:pPr>
                            <w:r>
                              <w:t>+2547</w:t>
                            </w:r>
                            <w:r w:rsidR="00835ECD">
                              <w:t>05795711</w:t>
                            </w:r>
                            <w:r>
                              <w:t xml:space="preserve">  </w:t>
                            </w:r>
                          </w:p>
                          <w:p w14:paraId="0C64330A" w14:textId="730B39B2" w:rsidR="00835ECD" w:rsidRDefault="00835ECD" w:rsidP="00B36EF7">
                            <w:pPr>
                              <w:spacing w:after="0"/>
                              <w:rPr>
                                <w:rStyle w:val="Hyperlink"/>
                              </w:rPr>
                            </w:pPr>
                            <w:hyperlink r:id="rId6" w:history="1">
                              <w:r w:rsidRPr="002548FD">
                                <w:rPr>
                                  <w:rStyle w:val="Hyperlink"/>
                                </w:rPr>
                                <w:t>njuguna.kariuki22@</w:t>
                              </w:r>
                            </w:hyperlink>
                            <w:r>
                              <w:t>students.dkut.ac.ke</w:t>
                            </w:r>
                          </w:p>
                          <w:p w14:paraId="281CA2A5" w14:textId="586095EB" w:rsidR="00B36EF7" w:rsidRDefault="00B36EF7" w:rsidP="00B36EF7">
                            <w:pPr>
                              <w:spacing w:after="0"/>
                            </w:pPr>
                            <w:r>
                              <w:t>Nairobi, Nairobi</w:t>
                            </w:r>
                          </w:p>
                          <w:p w14:paraId="5B579842" w14:textId="77777777" w:rsidR="00B36EF7" w:rsidRDefault="00B36EF7" w:rsidP="00B36EF7">
                            <w:pPr>
                              <w:spacing w:after="0"/>
                              <w:ind w:left="7200"/>
                            </w:pPr>
                            <w:r w:rsidRPr="00B36EF7">
                              <w:rPr>
                                <w:color w:val="000000" w:themeColor="text1"/>
                              </w:rPr>
                              <w:t>N</w:t>
                            </w:r>
                            <w:r>
                              <w:t>airobi, Nairobi</w:t>
                            </w:r>
                          </w:p>
                          <w:p w14:paraId="43BEF1B7" w14:textId="77777777" w:rsidR="00B36EF7" w:rsidRDefault="00B36E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145B4" id="_x0000_t202" coordsize="21600,21600" o:spt="202" path="m,l,21600r21600,l21600,xe">
                <v:stroke joinstyle="miter"/>
                <v:path gradientshapeok="t" o:connecttype="rect"/>
              </v:shapetype>
              <v:shape id="Text Box 5" o:spid="_x0000_s1026" type="#_x0000_t202" style="position:absolute;left:0;text-align:left;margin-left:321.75pt;margin-top:3.75pt;width:204.7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" fillcolor="white [3201]" stroked="f" strokeweight=".5pt">
                <v:textbox>
                  <w:txbxContent>
                    <w:p w14:paraId="039738C5" w14:textId="21373EF3" w:rsidR="00B36EF7" w:rsidRDefault="00B36EF7" w:rsidP="00B36EF7">
                      <w:pPr>
                        <w:spacing w:after="0"/>
                      </w:pPr>
                      <w:r>
                        <w:t>+2547</w:t>
                      </w:r>
                      <w:r w:rsidR="00835ECD">
                        <w:t>05795711</w:t>
                      </w:r>
                      <w:r>
                        <w:t xml:space="preserve">  </w:t>
                      </w:r>
                    </w:p>
                    <w:p w14:paraId="0C64330A" w14:textId="730B39B2" w:rsidR="00835ECD" w:rsidRDefault="00835ECD" w:rsidP="00B36EF7">
                      <w:pPr>
                        <w:spacing w:after="0"/>
                        <w:rPr>
                          <w:rStyle w:val="Hyperlink"/>
                        </w:rPr>
                      </w:pPr>
                      <w:hyperlink r:id="rId7" w:history="1">
                        <w:r w:rsidRPr="002548FD">
                          <w:rPr>
                            <w:rStyle w:val="Hyperlink"/>
                          </w:rPr>
                          <w:t>njuguna.kariuki22@</w:t>
                        </w:r>
                      </w:hyperlink>
                      <w:r>
                        <w:t>students.dkut.ac.ke</w:t>
                      </w:r>
                    </w:p>
                    <w:p w14:paraId="281CA2A5" w14:textId="586095EB" w:rsidR="00B36EF7" w:rsidRDefault="00B36EF7" w:rsidP="00B36EF7">
                      <w:pPr>
                        <w:spacing w:after="0"/>
                      </w:pPr>
                      <w:r>
                        <w:t>Nairobi, Nairobi</w:t>
                      </w:r>
                    </w:p>
                    <w:p w14:paraId="5B579842" w14:textId="77777777" w:rsidR="00B36EF7" w:rsidRDefault="00B36EF7" w:rsidP="00B36EF7">
                      <w:pPr>
                        <w:spacing w:after="0"/>
                        <w:ind w:left="7200"/>
                      </w:pPr>
                      <w:r w:rsidRPr="00B36EF7">
                        <w:rPr>
                          <w:color w:val="000000" w:themeColor="text1"/>
                        </w:rPr>
                        <w:t>N</w:t>
                      </w:r>
                      <w:r>
                        <w:t>airobi, Nairobi</w:t>
                      </w:r>
                    </w:p>
                    <w:p w14:paraId="43BEF1B7" w14:textId="77777777" w:rsidR="00B36EF7" w:rsidRDefault="00B36EF7"/>
                  </w:txbxContent>
                </v:textbox>
              </v:shape>
            </w:pict>
          </mc:Fallback>
        </mc:AlternateContent>
      </w:r>
      <w:r>
        <w:rPr>
          <w:noProof/>
        </w:rPr>
        <mc:AlternateContent>
          <mc:Choice Requires="wpg">
            <w:drawing>
              <wp:anchor distT="0" distB="0" distL="114300" distR="114300" simplePos="0" relativeHeight="251660800" behindDoc="0" locked="0" layoutInCell="1" allowOverlap="1" wp14:anchorId="56F0D2F3" wp14:editId="209E17BC">
                <wp:simplePos x="0" y="0"/>
                <wp:positionH relativeFrom="column">
                  <wp:posOffset>-19050</wp:posOffset>
                </wp:positionH>
                <wp:positionV relativeFrom="paragraph">
                  <wp:posOffset>-38735</wp:posOffset>
                </wp:positionV>
                <wp:extent cx="819150" cy="695325"/>
                <wp:effectExtent l="57150" t="19050" r="76200" b="104775"/>
                <wp:wrapNone/>
                <wp:docPr id="782813878" name="Group 3"/>
                <wp:cNvGraphicFramePr/>
                <a:graphic xmlns:a="http://schemas.openxmlformats.org/drawingml/2006/main">
                  <a:graphicData uri="http://schemas.microsoft.com/office/word/2010/wordprocessingGroup">
                    <wpg:wgp>
                      <wpg:cNvGrpSpPr/>
                      <wpg:grpSpPr>
                        <a:xfrm>
                          <a:off x="0" y="0"/>
                          <a:ext cx="819150" cy="695325"/>
                          <a:chOff x="0" y="0"/>
                          <a:chExt cx="819150" cy="781050"/>
                        </a:xfrm>
                      </wpg:grpSpPr>
                      <wps:wsp>
                        <wps:cNvPr id="1462785812" name="Rectangle 1"/>
                        <wps:cNvSpPr/>
                        <wps:spPr>
                          <a:xfrm>
                            <a:off x="0" y="0"/>
                            <a:ext cx="819150" cy="781050"/>
                          </a:xfrm>
                          <a:prstGeom prst="rect">
                            <a:avLst/>
                          </a:prstGeom>
                          <a:gradFill>
                            <a:gsLst>
                              <a:gs pos="100000">
                                <a:srgbClr val="0070C0"/>
                              </a:gs>
                              <a:gs pos="100000">
                                <a:schemeClr val="accent1">
                                  <a:tint val="50000"/>
                                  <a:shade val="100000"/>
                                  <a:satMod val="350000"/>
                                </a:schemeClr>
                              </a:gs>
                            </a:gsLs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3434184" name="Text Box 2"/>
                        <wps:cNvSpPr txBox="1"/>
                        <wps:spPr>
                          <a:xfrm>
                            <a:off x="333375" y="381000"/>
                            <a:ext cx="438150" cy="400050"/>
                          </a:xfrm>
                          <a:prstGeom prst="rect">
                            <a:avLst/>
                          </a:prstGeom>
                          <a:noFill/>
                          <a:ln w="6350">
                            <a:noFill/>
                          </a:ln>
                        </wps:spPr>
                        <wps:txbx>
                          <w:txbxContent>
                            <w:p w14:paraId="5D8069B6" w14:textId="2EE48FB5" w:rsidR="00472A74" w:rsidRPr="00472A74" w:rsidRDefault="00472A74" w:rsidP="00472A74">
                              <w:pPr>
                                <w:jc w:val="center"/>
                                <w:rPr>
                                  <w:color w:val="FFFFFF" w:themeColor="background1"/>
                                  <w:sz w:val="36"/>
                                  <w:szCs w:val="36"/>
                                </w:rPr>
                              </w:pPr>
                              <w:r w:rsidRPr="00472A74">
                                <w:rPr>
                                  <w:color w:val="FFFFFF" w:themeColor="background1"/>
                                  <w:sz w:val="36"/>
                                  <w:szCs w:val="36"/>
                                </w:rPr>
                                <w:t>JN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6F0D2F3" id="Group 3" o:spid="_x0000_s1027" style="position:absolute;left:0;text-align:left;margin-left:-1.5pt;margin-top:-3.05pt;width:64.5pt;height:54.75pt;z-index:251660800;mso-height-relative:margin" coordsize="8191,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">
                <v:rect id="Rectangle 1" o:spid="_x0000_s1028" style="position:absolute;width:8191;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" fillcolor="#0070c0" strokecolor="#4579b8 [3044]">
                  <v:fill color2="#a7bfde [1620]" rotate="t" angle="180" colors="0 #0070c0;1 #0070c0" focus="100%" type="gradient">
                    <o:fill v:ext="view" type="gradientUnscaled"/>
                  </v:fill>
                  <v:shadow on="t" color="black" opacity="22937f" origin=",.5" offset="0,.63889mm"/>
                </v:rect>
                <v:shape id="Text Box 2" o:spid="_x0000_s1029" type="#_x0000_t202" style="position:absolute;left:3333;top:3810;width:4382;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" filled="f" stroked="f" strokeweight=".5pt">
                  <v:textbox>
                    <w:txbxContent>
                      <w:p w14:paraId="5D8069B6" w14:textId="2EE48FB5" w:rsidR="00472A74" w:rsidRPr="00472A74" w:rsidRDefault="00472A74" w:rsidP="00472A74">
                        <w:pPr>
                          <w:jc w:val="center"/>
                          <w:rPr>
                            <w:color w:val="FFFFFF" w:themeColor="background1"/>
                            <w:sz w:val="36"/>
                            <w:szCs w:val="36"/>
                          </w:rPr>
                        </w:pPr>
                        <w:r w:rsidRPr="00472A74">
                          <w:rPr>
                            <w:color w:val="FFFFFF" w:themeColor="background1"/>
                            <w:sz w:val="36"/>
                            <w:szCs w:val="36"/>
                          </w:rPr>
                          <w:t>JN</w:t>
                        </w:r>
                      </w:p>
                    </w:txbxContent>
                  </v:textbox>
                </v:shape>
              </v:group>
            </w:pict>
          </mc:Fallback>
        </mc:AlternateContent>
      </w:r>
      <w:r w:rsidRPr="00B36EF7">
        <w:rPr>
          <w:rFonts w:asciiTheme="minorHAnsi" w:hAnsiTheme="minorHAnsi" w:cstheme="majorHAnsi"/>
          <w:b w:val="0"/>
          <w:bCs w:val="0"/>
          <w:sz w:val="44"/>
          <w:szCs w:val="44"/>
        </w:rPr>
        <w:t>JA</w:t>
      </w:r>
      <w:r w:rsidR="00835ECD">
        <w:rPr>
          <w:rFonts w:asciiTheme="minorHAnsi" w:hAnsiTheme="minorHAnsi" w:cstheme="majorHAnsi"/>
          <w:b w:val="0"/>
          <w:bCs w:val="0"/>
          <w:sz w:val="44"/>
          <w:szCs w:val="44"/>
        </w:rPr>
        <w:t>MES</w:t>
      </w:r>
    </w:p>
    <w:p w14:paraId="1B7668FD" w14:textId="0F58D9B2" w:rsidR="000F4F6D" w:rsidRPr="00B36EF7" w:rsidRDefault="00000000" w:rsidP="00472A74">
      <w:pPr>
        <w:pStyle w:val="Heading1"/>
        <w:spacing w:before="0"/>
        <w:ind w:left="1440"/>
        <w:rPr>
          <w:rFonts w:asciiTheme="minorHAnsi" w:hAnsiTheme="minorHAnsi" w:cstheme="majorHAnsi"/>
          <w:b w:val="0"/>
          <w:bCs w:val="0"/>
          <w:sz w:val="44"/>
          <w:szCs w:val="44"/>
        </w:rPr>
      </w:pPr>
      <w:r w:rsidRPr="00B36EF7">
        <w:rPr>
          <w:rFonts w:asciiTheme="minorHAnsi" w:hAnsiTheme="minorHAnsi" w:cstheme="majorHAnsi"/>
          <w:b w:val="0"/>
          <w:bCs w:val="0"/>
          <w:sz w:val="44"/>
          <w:szCs w:val="44"/>
        </w:rPr>
        <w:t>N</w:t>
      </w:r>
      <w:r w:rsidR="00835ECD">
        <w:rPr>
          <w:rFonts w:asciiTheme="minorHAnsi" w:hAnsiTheme="minorHAnsi" w:cstheme="majorHAnsi"/>
          <w:b w:val="0"/>
          <w:bCs w:val="0"/>
          <w:sz w:val="44"/>
          <w:szCs w:val="44"/>
        </w:rPr>
        <w:t>JUGUNA</w:t>
      </w:r>
    </w:p>
    <w:p w14:paraId="16DC26FA" w14:textId="69BBF18F" w:rsidR="000F4F6D" w:rsidRPr="00B36EF7" w:rsidRDefault="00000000" w:rsidP="00905376">
      <w:pPr>
        <w:pStyle w:val="Heading2"/>
        <w:pBdr>
          <w:bottom w:val="single" w:sz="12" w:space="1" w:color="auto"/>
        </w:pBdr>
        <w:spacing w:after="240"/>
      </w:pPr>
      <w:r w:rsidRPr="00B36EF7">
        <w:t>PROFESSIONAL SUMMARY</w:t>
      </w:r>
    </w:p>
    <w:p w14:paraId="16D0149F" w14:textId="5F76A83F" w:rsidR="000F4F6D" w:rsidRDefault="00000000" w:rsidP="00905376">
      <w:pPr>
        <w:spacing w:after="240"/>
      </w:pPr>
      <w:r>
        <w:t>Driven by a passion for technology and innovation, I excelled at enhancing network performance and user support. My expertise spans from network security to agile development methodologies, complemented by strong collaborative abilities. Achievements include leading successful data migration projects and developing user-friendly interfaces, showcasing my technical proficiency and teamwork skills.</w:t>
      </w:r>
    </w:p>
    <w:p w14:paraId="47B3DC65" w14:textId="73C12BB3" w:rsidR="000F4F6D" w:rsidRDefault="00000000" w:rsidP="00905376">
      <w:pPr>
        <w:pStyle w:val="Heading2"/>
        <w:pBdr>
          <w:bottom w:val="single" w:sz="12" w:space="1" w:color="auto"/>
        </w:pBdr>
      </w:pPr>
      <w:r>
        <w:t>WORK EXPERIENCE</w:t>
      </w:r>
    </w:p>
    <w:p w14:paraId="2BFFC20E" w14:textId="24A6CF7D" w:rsidR="000F4F6D" w:rsidRPr="00905376" w:rsidRDefault="00000000" w:rsidP="00905376">
      <w:pPr>
        <w:pStyle w:val="Heading3"/>
        <w:rPr>
          <w:color w:val="000000" w:themeColor="text1"/>
        </w:rPr>
      </w:pPr>
      <w:r w:rsidRPr="00905376">
        <w:rPr>
          <w:color w:val="000000" w:themeColor="text1"/>
        </w:rPr>
        <w:t>Computer Science Internal Attachment, Dedan Kimathi University of Technology</w:t>
      </w:r>
      <w:r w:rsidR="00905376" w:rsidRPr="00905376">
        <w:rPr>
          <w:color w:val="000000" w:themeColor="text1"/>
        </w:rPr>
        <w:t xml:space="preserve">, </w:t>
      </w:r>
      <w:r w:rsidRPr="00905376">
        <w:rPr>
          <w:b w:val="0"/>
          <w:bCs w:val="0"/>
          <w:color w:val="000000" w:themeColor="text1"/>
        </w:rPr>
        <w:t>Feb 2023 - Apr 2023, Nyeri</w:t>
      </w:r>
    </w:p>
    <w:p w14:paraId="78DD0AF9" w14:textId="77777777" w:rsidR="00905376" w:rsidRDefault="00000000" w:rsidP="00905376">
      <w:pPr>
        <w:pStyle w:val="ListParagraph"/>
        <w:numPr>
          <w:ilvl w:val="0"/>
          <w:numId w:val="20"/>
        </w:numPr>
        <w:ind w:left="180" w:hanging="180"/>
      </w:pPr>
      <w:r>
        <w:t>Developed user-friendly interfaces that were both visually appealing and functional by employing design principles like UX/UI best practices.</w:t>
      </w:r>
    </w:p>
    <w:p w14:paraId="229C0272" w14:textId="77777777" w:rsidR="00905376" w:rsidRDefault="00000000" w:rsidP="00905376">
      <w:pPr>
        <w:pStyle w:val="ListParagraph"/>
        <w:numPr>
          <w:ilvl w:val="0"/>
          <w:numId w:val="20"/>
        </w:numPr>
        <w:ind w:left="180" w:hanging="180"/>
      </w:pPr>
      <w:r>
        <w:t>Contributed to a positive team environment by collaborating with fellow interns on group projects and presentations.</w:t>
      </w:r>
    </w:p>
    <w:p w14:paraId="61DD8E11" w14:textId="77777777" w:rsidR="00905376" w:rsidRDefault="00000000" w:rsidP="00905376">
      <w:pPr>
        <w:pStyle w:val="ListParagraph"/>
        <w:numPr>
          <w:ilvl w:val="0"/>
          <w:numId w:val="20"/>
        </w:numPr>
        <w:ind w:left="180" w:hanging="180"/>
      </w:pPr>
      <w:r>
        <w:t>Gained hands-on experience in various software programs, increasing proficiency and expanding technical skill set.</w:t>
      </w:r>
    </w:p>
    <w:p w14:paraId="0FF40075" w14:textId="77777777" w:rsidR="00905376" w:rsidRDefault="00000000" w:rsidP="00905376">
      <w:pPr>
        <w:pStyle w:val="ListParagraph"/>
        <w:numPr>
          <w:ilvl w:val="0"/>
          <w:numId w:val="20"/>
        </w:numPr>
        <w:ind w:left="180" w:hanging="180"/>
      </w:pPr>
      <w:r>
        <w:t>Developed organizational skills through managing multiple tasks simultaneously while adhering to strict deadlines.</w:t>
      </w:r>
    </w:p>
    <w:p w14:paraId="794AFA54" w14:textId="77777777" w:rsidR="00905376" w:rsidRDefault="00000000" w:rsidP="00905376">
      <w:pPr>
        <w:pStyle w:val="ListParagraph"/>
        <w:numPr>
          <w:ilvl w:val="0"/>
          <w:numId w:val="20"/>
        </w:numPr>
        <w:ind w:left="180" w:hanging="180"/>
      </w:pPr>
      <w:r>
        <w:t>Utilized strong communication abilities during presentations, leading to increased understanding among colleagues regarding project goals and objectives.</w:t>
      </w:r>
    </w:p>
    <w:p w14:paraId="0DC45494" w14:textId="60F68686" w:rsidR="000F4F6D" w:rsidRDefault="00000000" w:rsidP="00905376">
      <w:pPr>
        <w:pStyle w:val="ListParagraph"/>
        <w:numPr>
          <w:ilvl w:val="0"/>
          <w:numId w:val="20"/>
        </w:numPr>
        <w:ind w:left="180" w:hanging="180"/>
      </w:pPr>
      <w:r>
        <w:t>Conducted research for various projects, leading to well-informed decisions and successful outcomes.</w:t>
      </w:r>
    </w:p>
    <w:p w14:paraId="3FED5BCD" w14:textId="3922BFC6" w:rsidR="000F4F6D" w:rsidRDefault="00000000" w:rsidP="008B574C">
      <w:pPr>
        <w:pStyle w:val="Heading2"/>
        <w:pBdr>
          <w:bottom w:val="single" w:sz="12" w:space="1" w:color="auto"/>
        </w:pBdr>
      </w:pPr>
      <w:r>
        <w:t>SKILLS</w:t>
      </w:r>
    </w:p>
    <w:p w14:paraId="550B6EBF" w14:textId="77777777" w:rsidR="008B574C" w:rsidRDefault="008B574C" w:rsidP="008B574C">
      <w:pPr>
        <w:spacing w:after="0"/>
        <w:sectPr w:rsidR="008B574C" w:rsidSect="00472A74">
          <w:pgSz w:w="12240" w:h="15840"/>
          <w:pgMar w:top="720" w:right="720" w:bottom="720" w:left="720" w:header="720" w:footer="720" w:gutter="0"/>
          <w:cols w:space="720"/>
          <w:docGrid w:linePitch="360"/>
        </w:sectPr>
      </w:pPr>
    </w:p>
    <w:p w14:paraId="1ADB6BED" w14:textId="77777777" w:rsidR="00905376" w:rsidRDefault="00000000" w:rsidP="008B574C">
      <w:pPr>
        <w:pStyle w:val="ListParagraph"/>
        <w:numPr>
          <w:ilvl w:val="0"/>
          <w:numId w:val="21"/>
        </w:numPr>
        <w:spacing w:before="240" w:after="0"/>
        <w:ind w:left="180" w:hanging="180"/>
      </w:pPr>
      <w:r>
        <w:t>Computer Hardware Installation</w:t>
      </w:r>
    </w:p>
    <w:p w14:paraId="072C25E2" w14:textId="43B60367" w:rsidR="00905376" w:rsidRDefault="00000000" w:rsidP="008B574C">
      <w:pPr>
        <w:pStyle w:val="ListParagraph"/>
        <w:numPr>
          <w:ilvl w:val="0"/>
          <w:numId w:val="21"/>
        </w:numPr>
        <w:spacing w:before="240" w:after="0"/>
        <w:ind w:left="180" w:hanging="180"/>
      </w:pPr>
      <w:r>
        <w:t>Disaster Recovery Planning</w:t>
      </w:r>
    </w:p>
    <w:p w14:paraId="27C0C7DD" w14:textId="77777777" w:rsidR="00905376" w:rsidRDefault="00000000" w:rsidP="008B574C">
      <w:pPr>
        <w:pStyle w:val="ListParagraph"/>
        <w:numPr>
          <w:ilvl w:val="0"/>
          <w:numId w:val="21"/>
        </w:numPr>
        <w:spacing w:before="240" w:after="0"/>
        <w:ind w:left="180" w:hanging="180"/>
      </w:pPr>
      <w:r>
        <w:t>Network Troubleshooting</w:t>
      </w:r>
    </w:p>
    <w:p w14:paraId="21B98314" w14:textId="77777777" w:rsidR="00905376" w:rsidRDefault="00000000" w:rsidP="008B574C">
      <w:pPr>
        <w:pStyle w:val="ListParagraph"/>
        <w:numPr>
          <w:ilvl w:val="0"/>
          <w:numId w:val="21"/>
        </w:numPr>
        <w:spacing w:before="240" w:after="0"/>
        <w:ind w:left="180" w:hanging="180"/>
      </w:pPr>
      <w:r>
        <w:t>Network Security</w:t>
      </w:r>
    </w:p>
    <w:p w14:paraId="43E570BD" w14:textId="77777777" w:rsidR="00905376" w:rsidRDefault="00000000" w:rsidP="008B574C">
      <w:pPr>
        <w:pStyle w:val="ListParagraph"/>
        <w:numPr>
          <w:ilvl w:val="0"/>
          <w:numId w:val="21"/>
        </w:numPr>
        <w:spacing w:before="240" w:after="0"/>
        <w:ind w:left="180" w:hanging="180"/>
      </w:pPr>
      <w:r>
        <w:t>Desktop Technical Support</w:t>
      </w:r>
    </w:p>
    <w:p w14:paraId="5A204545" w14:textId="77777777" w:rsidR="008B574C" w:rsidRDefault="00000000" w:rsidP="008B574C">
      <w:pPr>
        <w:pStyle w:val="ListParagraph"/>
        <w:numPr>
          <w:ilvl w:val="0"/>
          <w:numId w:val="21"/>
        </w:numPr>
        <w:spacing w:before="240" w:after="0"/>
        <w:ind w:left="180" w:hanging="180"/>
      </w:pPr>
      <w:r>
        <w:t>API Integration</w:t>
      </w:r>
    </w:p>
    <w:p w14:paraId="0CA2782D" w14:textId="77777777" w:rsidR="008B574C" w:rsidRDefault="00000000" w:rsidP="008B574C">
      <w:pPr>
        <w:pStyle w:val="ListParagraph"/>
        <w:numPr>
          <w:ilvl w:val="0"/>
          <w:numId w:val="21"/>
        </w:numPr>
        <w:spacing w:before="240" w:after="0"/>
        <w:ind w:left="180" w:hanging="180"/>
      </w:pPr>
      <w:r>
        <w:t>Agile Development Methodologies</w:t>
      </w:r>
    </w:p>
    <w:p w14:paraId="225D4F49" w14:textId="77777777" w:rsidR="008B574C" w:rsidRDefault="00000000" w:rsidP="008B574C">
      <w:pPr>
        <w:pStyle w:val="ListParagraph"/>
        <w:numPr>
          <w:ilvl w:val="0"/>
          <w:numId w:val="21"/>
        </w:numPr>
        <w:spacing w:before="240" w:after="0"/>
        <w:ind w:left="180" w:hanging="180"/>
      </w:pPr>
      <w:r>
        <w:t>Mobile Application Development</w:t>
      </w:r>
    </w:p>
    <w:p w14:paraId="0ED863AB" w14:textId="77777777" w:rsidR="008B574C" w:rsidRDefault="00000000" w:rsidP="008B574C">
      <w:pPr>
        <w:pStyle w:val="ListParagraph"/>
        <w:numPr>
          <w:ilvl w:val="0"/>
          <w:numId w:val="21"/>
        </w:numPr>
        <w:spacing w:before="240" w:after="0"/>
        <w:ind w:left="180" w:hanging="180"/>
      </w:pPr>
      <w:r>
        <w:t>Network Configuration</w:t>
      </w:r>
    </w:p>
    <w:p w14:paraId="07085424" w14:textId="77777777" w:rsidR="008B574C" w:rsidRDefault="008B574C" w:rsidP="008B574C">
      <w:pPr>
        <w:pStyle w:val="ListParagraph"/>
        <w:spacing w:before="240" w:after="0"/>
        <w:ind w:left="270"/>
      </w:pPr>
    </w:p>
    <w:p w14:paraId="6CE8B08D" w14:textId="43AAB5AC" w:rsidR="008B574C" w:rsidRDefault="00000000" w:rsidP="008B574C">
      <w:pPr>
        <w:pStyle w:val="ListParagraph"/>
        <w:numPr>
          <w:ilvl w:val="0"/>
          <w:numId w:val="21"/>
        </w:numPr>
        <w:spacing w:before="240" w:after="0"/>
        <w:ind w:left="270" w:hanging="180"/>
      </w:pPr>
      <w:r>
        <w:t>Software Configuration</w:t>
      </w:r>
    </w:p>
    <w:p w14:paraId="562D5567" w14:textId="77777777" w:rsidR="008B574C" w:rsidRDefault="00000000" w:rsidP="008B574C">
      <w:pPr>
        <w:pStyle w:val="ListParagraph"/>
        <w:numPr>
          <w:ilvl w:val="0"/>
          <w:numId w:val="21"/>
        </w:numPr>
        <w:spacing w:before="240" w:after="0"/>
        <w:ind w:left="270" w:hanging="180"/>
      </w:pPr>
      <w:r>
        <w:t>Computer User Training</w:t>
      </w:r>
    </w:p>
    <w:p w14:paraId="2D499793" w14:textId="77777777" w:rsidR="008B574C" w:rsidRDefault="00000000" w:rsidP="008B574C">
      <w:pPr>
        <w:pStyle w:val="ListParagraph"/>
        <w:numPr>
          <w:ilvl w:val="0"/>
          <w:numId w:val="21"/>
        </w:numPr>
        <w:spacing w:before="240" w:after="0"/>
        <w:ind w:left="270" w:hanging="180"/>
      </w:pPr>
      <w:r>
        <w:t>Wireless Networking</w:t>
      </w:r>
    </w:p>
    <w:p w14:paraId="48103489" w14:textId="77777777" w:rsidR="008B574C" w:rsidRDefault="00000000" w:rsidP="008B574C">
      <w:pPr>
        <w:pStyle w:val="ListParagraph"/>
        <w:numPr>
          <w:ilvl w:val="0"/>
          <w:numId w:val="21"/>
        </w:numPr>
        <w:spacing w:before="240" w:after="0"/>
        <w:ind w:left="270" w:hanging="180"/>
      </w:pPr>
      <w:r>
        <w:t>Helpdesk Operations</w:t>
      </w:r>
    </w:p>
    <w:p w14:paraId="0FFBB050" w14:textId="77777777" w:rsidR="008B574C" w:rsidRDefault="00000000" w:rsidP="008B574C">
      <w:pPr>
        <w:pStyle w:val="ListParagraph"/>
        <w:numPr>
          <w:ilvl w:val="0"/>
          <w:numId w:val="21"/>
        </w:numPr>
        <w:spacing w:before="240" w:after="0"/>
        <w:ind w:left="270" w:hanging="180"/>
      </w:pPr>
      <w:r>
        <w:t>Technical Support</w:t>
      </w:r>
    </w:p>
    <w:p w14:paraId="196CF88F" w14:textId="77777777" w:rsidR="008B574C" w:rsidRDefault="00000000" w:rsidP="008B574C">
      <w:pPr>
        <w:pStyle w:val="ListParagraph"/>
        <w:numPr>
          <w:ilvl w:val="0"/>
          <w:numId w:val="21"/>
        </w:numPr>
        <w:spacing w:before="240" w:after="0"/>
        <w:ind w:left="270" w:hanging="180"/>
      </w:pPr>
      <w:r>
        <w:t>SQL Integration</w:t>
      </w:r>
    </w:p>
    <w:p w14:paraId="07F406EB" w14:textId="77777777" w:rsidR="008B574C" w:rsidRDefault="00000000" w:rsidP="008B574C">
      <w:pPr>
        <w:pStyle w:val="ListParagraph"/>
        <w:numPr>
          <w:ilvl w:val="0"/>
          <w:numId w:val="21"/>
        </w:numPr>
        <w:spacing w:before="240" w:after="0"/>
        <w:ind w:left="270" w:hanging="180"/>
      </w:pPr>
      <w:r>
        <w:t>Git Proficiency</w:t>
      </w:r>
    </w:p>
    <w:p w14:paraId="2EFA5AA0" w14:textId="77777777" w:rsidR="008B574C" w:rsidRDefault="00000000" w:rsidP="008B574C">
      <w:pPr>
        <w:pStyle w:val="ListParagraph"/>
        <w:numPr>
          <w:ilvl w:val="0"/>
          <w:numId w:val="21"/>
        </w:numPr>
        <w:spacing w:before="240" w:after="0"/>
        <w:ind w:left="270" w:hanging="180"/>
      </w:pPr>
      <w:r>
        <w:t>Remote Support</w:t>
      </w:r>
    </w:p>
    <w:p w14:paraId="0FE79D7E" w14:textId="263A8B2F" w:rsidR="000F4F6D" w:rsidRDefault="00000000" w:rsidP="008B574C">
      <w:pPr>
        <w:pStyle w:val="ListParagraph"/>
        <w:numPr>
          <w:ilvl w:val="0"/>
          <w:numId w:val="21"/>
        </w:numPr>
        <w:spacing w:before="240" w:after="0"/>
        <w:ind w:left="270" w:hanging="180"/>
      </w:pPr>
      <w:r>
        <w:t>Software Diagnosis</w:t>
      </w:r>
    </w:p>
    <w:p w14:paraId="32A48601" w14:textId="77777777" w:rsidR="008B574C" w:rsidRDefault="008B574C">
      <w:pPr>
        <w:pStyle w:val="Heading2"/>
        <w:sectPr w:rsidR="008B574C" w:rsidSect="008B574C">
          <w:type w:val="continuous"/>
          <w:pgSz w:w="12240" w:h="15840"/>
          <w:pgMar w:top="720" w:right="720" w:bottom="720" w:left="720" w:header="720" w:footer="720" w:gutter="0"/>
          <w:cols w:num="2" w:space="720"/>
          <w:docGrid w:linePitch="360"/>
        </w:sectPr>
      </w:pPr>
    </w:p>
    <w:p w14:paraId="4391B254" w14:textId="4B277363" w:rsidR="000F4F6D" w:rsidRDefault="00000000" w:rsidP="008B574C">
      <w:pPr>
        <w:pStyle w:val="Heading2"/>
        <w:pBdr>
          <w:bottom w:val="single" w:sz="12" w:space="1" w:color="auto"/>
        </w:pBdr>
      </w:pPr>
      <w:r>
        <w:t>EDUCATION</w:t>
      </w:r>
    </w:p>
    <w:p w14:paraId="3227AA53" w14:textId="2B606DDA" w:rsidR="008B574C" w:rsidRDefault="00000000" w:rsidP="008B574C">
      <w:pPr>
        <w:spacing w:before="240" w:line="240" w:lineRule="auto"/>
      </w:pPr>
      <w:r>
        <w:t>Bachelor of Science, Computer Science</w:t>
      </w:r>
      <w:r>
        <w:br/>
      </w:r>
      <w:r w:rsidRPr="008B574C">
        <w:rPr>
          <w:b/>
          <w:bCs/>
        </w:rPr>
        <w:t>Dedan Kimathi University of Science and Technology - Nyeri</w:t>
      </w:r>
      <w:r>
        <w:t xml:space="preserve"> Dec 202</w:t>
      </w:r>
      <w:r w:rsidR="00835ECD">
        <w:t>6</w:t>
      </w:r>
    </w:p>
    <w:p w14:paraId="6786265C" w14:textId="14F5B40C" w:rsidR="008B574C" w:rsidRDefault="00000000" w:rsidP="008B574C">
      <w:pPr>
        <w:spacing w:before="240" w:line="240" w:lineRule="auto"/>
      </w:pPr>
      <w:r>
        <w:br/>
        <w:t>High School Diploma</w:t>
      </w:r>
      <w:r>
        <w:br/>
      </w:r>
      <w:r w:rsidR="00835ECD">
        <w:rPr>
          <w:b/>
          <w:bCs/>
        </w:rPr>
        <w:t xml:space="preserve">Kirwara Boys High </w:t>
      </w:r>
      <w:proofErr w:type="gramStart"/>
      <w:r w:rsidR="00835ECD">
        <w:rPr>
          <w:b/>
          <w:bCs/>
        </w:rPr>
        <w:t xml:space="preserve">School </w:t>
      </w:r>
      <w:r w:rsidRPr="008B574C">
        <w:rPr>
          <w:b/>
          <w:bCs/>
        </w:rPr>
        <w:t xml:space="preserve"> -</w:t>
      </w:r>
      <w:proofErr w:type="gramEnd"/>
      <w:r w:rsidRPr="008B574C">
        <w:rPr>
          <w:b/>
          <w:bCs/>
        </w:rPr>
        <w:t xml:space="preserve"> </w:t>
      </w:r>
      <w:r w:rsidR="00835ECD">
        <w:rPr>
          <w:b/>
          <w:bCs/>
        </w:rPr>
        <w:t>Muranga</w:t>
      </w:r>
      <w:r>
        <w:t xml:space="preserve"> </w:t>
      </w:r>
      <w:r w:rsidR="00835ECD">
        <w:t>April</w:t>
      </w:r>
      <w:r>
        <w:t xml:space="preserve"> 202</w:t>
      </w:r>
      <w:r w:rsidR="00835ECD">
        <w:t>2</w:t>
      </w:r>
    </w:p>
    <w:p w14:paraId="47732C43" w14:textId="69AA19FB" w:rsidR="000F4F6D" w:rsidRDefault="00000000" w:rsidP="008B574C">
      <w:pPr>
        <w:spacing w:before="240" w:line="240" w:lineRule="auto"/>
      </w:pPr>
      <w:r>
        <w:lastRenderedPageBreak/>
        <w:br/>
        <w:t>Primary School Education</w:t>
      </w:r>
      <w:r>
        <w:br/>
      </w:r>
      <w:r w:rsidR="00835ECD">
        <w:rPr>
          <w:b/>
          <w:bCs/>
        </w:rPr>
        <w:t>Kianjahi</w:t>
      </w:r>
      <w:r w:rsidRPr="008B574C">
        <w:rPr>
          <w:b/>
          <w:bCs/>
        </w:rPr>
        <w:t xml:space="preserve"> Primary School - </w:t>
      </w:r>
      <w:r w:rsidR="00835ECD">
        <w:rPr>
          <w:b/>
          <w:bCs/>
        </w:rPr>
        <w:t>Kiambu</w:t>
      </w:r>
      <w:r>
        <w:t xml:space="preserve"> Dec 201</w:t>
      </w:r>
      <w:r w:rsidR="00835ECD">
        <w:t>7</w:t>
      </w:r>
    </w:p>
    <w:p w14:paraId="2875E7D3" w14:textId="07EAB474" w:rsidR="000F4F6D" w:rsidRDefault="00000000" w:rsidP="008B574C">
      <w:pPr>
        <w:pStyle w:val="Heading2"/>
        <w:pBdr>
          <w:bottom w:val="single" w:sz="12" w:space="1" w:color="auto"/>
        </w:pBdr>
      </w:pPr>
      <w:r>
        <w:t>LANGUAGES</w:t>
      </w:r>
    </w:p>
    <w:p w14:paraId="4D8C8D0A" w14:textId="77777777" w:rsidR="008B574C" w:rsidRDefault="00000000" w:rsidP="008B574C">
      <w:pPr>
        <w:spacing w:before="240" w:line="240" w:lineRule="auto"/>
      </w:pPr>
      <w:r>
        <w:t>Swahili</w:t>
      </w:r>
    </w:p>
    <w:p w14:paraId="4E4B4931" w14:textId="777B3AD2" w:rsidR="000F4F6D" w:rsidRDefault="00000000" w:rsidP="008B574C">
      <w:pPr>
        <w:spacing w:before="240" w:line="240" w:lineRule="auto"/>
      </w:pPr>
      <w:r>
        <w:t>English</w:t>
      </w:r>
    </w:p>
    <w:p w14:paraId="3943B7D7" w14:textId="04F7B9EE" w:rsidR="000F4F6D" w:rsidRDefault="00000000" w:rsidP="00B41483">
      <w:pPr>
        <w:pStyle w:val="Heading2"/>
        <w:pBdr>
          <w:bottom w:val="single" w:sz="12" w:space="1" w:color="auto"/>
        </w:pBdr>
        <w:spacing w:before="0"/>
      </w:pPr>
      <w:r>
        <w:t>WEBSITE, PORTFOLIO AND PROFILES</w:t>
      </w:r>
    </w:p>
    <w:p w14:paraId="3ECA60AE" w14:textId="77777777" w:rsidR="00835ECD" w:rsidRDefault="00835ECD" w:rsidP="00835ECD"/>
    <w:p w14:paraId="161A9268" w14:textId="177BBD6D" w:rsidR="00835ECD" w:rsidRPr="00835ECD" w:rsidRDefault="00835ECD" w:rsidP="00835ECD">
      <w:r w:rsidRPr="00835ECD">
        <w:t>https://my-portfolio-plum-nine-15.vercel.app/</w:t>
      </w:r>
      <w:r>
        <w:t>index</w:t>
      </w:r>
      <w:r w:rsidRPr="00835ECD">
        <w:t>.html</w:t>
      </w:r>
    </w:p>
    <w:p w14:paraId="2698A5E4" w14:textId="40484B50" w:rsidR="000F4F6D" w:rsidRDefault="00000000" w:rsidP="00B41483">
      <w:pPr>
        <w:pStyle w:val="Heading2"/>
        <w:pBdr>
          <w:bottom w:val="single" w:sz="12" w:space="1" w:color="auto"/>
        </w:pBdr>
      </w:pPr>
      <w:r>
        <w:t>CERTIFICATIONS</w:t>
      </w:r>
    </w:p>
    <w:p w14:paraId="5C90AB3D" w14:textId="77777777" w:rsidR="00625886" w:rsidRDefault="00000000" w:rsidP="00625886">
      <w:pPr>
        <w:pStyle w:val="ListParagraph"/>
        <w:numPr>
          <w:ilvl w:val="0"/>
          <w:numId w:val="22"/>
        </w:numPr>
        <w:spacing w:before="240"/>
        <w:ind w:left="180" w:hanging="180"/>
      </w:pPr>
      <w:r>
        <w:t>August 2024: Networking Basics by Cisco Networking Academy</w:t>
      </w:r>
    </w:p>
    <w:p w14:paraId="628D51D1" w14:textId="77777777" w:rsidR="00625886" w:rsidRDefault="00000000" w:rsidP="00625886">
      <w:pPr>
        <w:pStyle w:val="ListParagraph"/>
        <w:numPr>
          <w:ilvl w:val="0"/>
          <w:numId w:val="22"/>
        </w:numPr>
        <w:spacing w:before="240"/>
        <w:ind w:left="180" w:hanging="180"/>
      </w:pPr>
      <w:r>
        <w:t xml:space="preserve">January 2024: Money Skills Certificate by ABSA Ready </w:t>
      </w:r>
      <w:proofErr w:type="gramStart"/>
      <w:r>
        <w:t>To</w:t>
      </w:r>
      <w:proofErr w:type="gramEnd"/>
      <w:r>
        <w:t xml:space="preserve"> Work Program</w:t>
      </w:r>
    </w:p>
    <w:p w14:paraId="5F324D6C" w14:textId="77777777" w:rsidR="00625886" w:rsidRDefault="00000000" w:rsidP="00625886">
      <w:pPr>
        <w:pStyle w:val="ListParagraph"/>
        <w:numPr>
          <w:ilvl w:val="0"/>
          <w:numId w:val="22"/>
        </w:numPr>
        <w:spacing w:before="240"/>
        <w:ind w:left="180" w:hanging="180"/>
      </w:pPr>
      <w:r>
        <w:t xml:space="preserve">January 2024: Computational Thinking Certificate by ABSA Ready </w:t>
      </w:r>
      <w:proofErr w:type="gramStart"/>
      <w:r>
        <w:t>To</w:t>
      </w:r>
      <w:proofErr w:type="gramEnd"/>
      <w:r>
        <w:t xml:space="preserve"> Work</w:t>
      </w:r>
    </w:p>
    <w:p w14:paraId="4920F01F" w14:textId="3DB3A337" w:rsidR="000F4F6D" w:rsidRDefault="000F4F6D" w:rsidP="00835ECD">
      <w:pPr>
        <w:pStyle w:val="ListParagraph"/>
        <w:spacing w:before="240"/>
        <w:ind w:left="180"/>
      </w:pPr>
    </w:p>
    <w:sectPr w:rsidR="000F4F6D" w:rsidSect="008B574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9603B2"/>
    <w:multiLevelType w:val="hybridMultilevel"/>
    <w:tmpl w:val="F6E6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A145D7"/>
    <w:multiLevelType w:val="hybridMultilevel"/>
    <w:tmpl w:val="95A8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70460"/>
    <w:multiLevelType w:val="hybridMultilevel"/>
    <w:tmpl w:val="F092A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54B1C"/>
    <w:multiLevelType w:val="hybridMultilevel"/>
    <w:tmpl w:val="7B42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04A77"/>
    <w:multiLevelType w:val="hybridMultilevel"/>
    <w:tmpl w:val="1D022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656577"/>
    <w:multiLevelType w:val="hybridMultilevel"/>
    <w:tmpl w:val="8020E732"/>
    <w:lvl w:ilvl="0" w:tplc="C3AC179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24FAA"/>
    <w:multiLevelType w:val="hybridMultilevel"/>
    <w:tmpl w:val="5626617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7CD283F"/>
    <w:multiLevelType w:val="hybridMultilevel"/>
    <w:tmpl w:val="7DD8258C"/>
    <w:lvl w:ilvl="0" w:tplc="C3AC179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435E01"/>
    <w:multiLevelType w:val="hybridMultilevel"/>
    <w:tmpl w:val="38C8A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61483"/>
    <w:multiLevelType w:val="hybridMultilevel"/>
    <w:tmpl w:val="D5829C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CDC7704"/>
    <w:multiLevelType w:val="hybridMultilevel"/>
    <w:tmpl w:val="40D46194"/>
    <w:lvl w:ilvl="0" w:tplc="C3AC179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91521B"/>
    <w:multiLevelType w:val="hybridMultilevel"/>
    <w:tmpl w:val="2CCAC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3C1916"/>
    <w:multiLevelType w:val="hybridMultilevel"/>
    <w:tmpl w:val="66D21336"/>
    <w:lvl w:ilvl="0" w:tplc="C3AC1790">
      <w:numFmt w:val="bullet"/>
      <w:lvlText w:val="-"/>
      <w:lvlJc w:val="left"/>
      <w:pPr>
        <w:ind w:left="720" w:hanging="360"/>
      </w:pPr>
      <w:rPr>
        <w:rFonts w:ascii="Cambria" w:eastAsiaTheme="minorEastAsia" w:hAnsi="Cambri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59546503">
    <w:abstractNumId w:val="8"/>
  </w:num>
  <w:num w:numId="2" w16cid:durableId="591203448">
    <w:abstractNumId w:val="6"/>
  </w:num>
  <w:num w:numId="3" w16cid:durableId="184103404">
    <w:abstractNumId w:val="5"/>
  </w:num>
  <w:num w:numId="4" w16cid:durableId="1444693632">
    <w:abstractNumId w:val="4"/>
  </w:num>
  <w:num w:numId="5" w16cid:durableId="442116901">
    <w:abstractNumId w:val="7"/>
  </w:num>
  <w:num w:numId="6" w16cid:durableId="980429350">
    <w:abstractNumId w:val="3"/>
  </w:num>
  <w:num w:numId="7" w16cid:durableId="1229732061">
    <w:abstractNumId w:val="2"/>
  </w:num>
  <w:num w:numId="8" w16cid:durableId="347677677">
    <w:abstractNumId w:val="1"/>
  </w:num>
  <w:num w:numId="9" w16cid:durableId="1634218052">
    <w:abstractNumId w:val="0"/>
  </w:num>
  <w:num w:numId="10" w16cid:durableId="2107574259">
    <w:abstractNumId w:val="13"/>
  </w:num>
  <w:num w:numId="11" w16cid:durableId="3213758">
    <w:abstractNumId w:val="19"/>
  </w:num>
  <w:num w:numId="12" w16cid:durableId="1329867879">
    <w:abstractNumId w:val="14"/>
  </w:num>
  <w:num w:numId="13" w16cid:durableId="78255607">
    <w:abstractNumId w:val="16"/>
  </w:num>
  <w:num w:numId="14" w16cid:durableId="1147939651">
    <w:abstractNumId w:val="17"/>
  </w:num>
  <w:num w:numId="15" w16cid:durableId="1848593976">
    <w:abstractNumId w:val="9"/>
  </w:num>
  <w:num w:numId="16" w16cid:durableId="1293635031">
    <w:abstractNumId w:val="20"/>
  </w:num>
  <w:num w:numId="17" w16cid:durableId="2038002599">
    <w:abstractNumId w:val="15"/>
  </w:num>
  <w:num w:numId="18" w16cid:durableId="473107033">
    <w:abstractNumId w:val="21"/>
  </w:num>
  <w:num w:numId="19" w16cid:durableId="269167354">
    <w:abstractNumId w:val="18"/>
  </w:num>
  <w:num w:numId="20" w16cid:durableId="231232604">
    <w:abstractNumId w:val="11"/>
  </w:num>
  <w:num w:numId="21" w16cid:durableId="2074892507">
    <w:abstractNumId w:val="10"/>
  </w:num>
  <w:num w:numId="22" w16cid:durableId="20389658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F2A"/>
    <w:rsid w:val="00034616"/>
    <w:rsid w:val="0006063C"/>
    <w:rsid w:val="000F4F6D"/>
    <w:rsid w:val="0015074B"/>
    <w:rsid w:val="0029639D"/>
    <w:rsid w:val="002D7CA9"/>
    <w:rsid w:val="00326F90"/>
    <w:rsid w:val="00472A74"/>
    <w:rsid w:val="00625886"/>
    <w:rsid w:val="00835ECD"/>
    <w:rsid w:val="0089327A"/>
    <w:rsid w:val="008B574C"/>
    <w:rsid w:val="00905376"/>
    <w:rsid w:val="00AA1D8D"/>
    <w:rsid w:val="00B36EF7"/>
    <w:rsid w:val="00B41483"/>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A170F0"/>
  <w14:defaultImageDpi w14:val="300"/>
  <w15:docId w15:val="{7789A8E6-8E37-47D0-90DD-9A9EE5F9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36EF7"/>
    <w:rPr>
      <w:color w:val="0000FF" w:themeColor="hyperlink"/>
      <w:u w:val="single"/>
    </w:rPr>
  </w:style>
  <w:style w:type="character" w:styleId="UnresolvedMention">
    <w:name w:val="Unresolved Mention"/>
    <w:basedOn w:val="DefaultParagraphFont"/>
    <w:uiPriority w:val="99"/>
    <w:semiHidden/>
    <w:unhideWhenUsed/>
    <w:rsid w:val="00B36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juguna.kariuki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juguna.kariuki2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james Njuguna</cp:lastModifiedBy>
  <cp:revision>2</cp:revision>
  <dcterms:created xsi:type="dcterms:W3CDTF">2024-12-12T16:06:00Z</dcterms:created>
  <dcterms:modified xsi:type="dcterms:W3CDTF">2024-12-12T16:06:00Z</dcterms:modified>
  <cp:category/>
</cp:coreProperties>
</file>